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托尼·莫里森小说中黑人女性的身份认同研究</w:t>
      </w:r>
    </w:p>
    <w:p>
      <w:r>
        <w:rPr>
          <w:rFonts w:ascii="宋体" w:hAnsi="宋体" w:eastAsia="宋体"/>
          <w:sz w:val="24"/>
        </w:rPr>
        <w:t>蒋欣欣著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托尼·莫里森小说中黑人女性的身份认同研究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蒋欣欣著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本书出售、求购地址：https://www.jiaokey.com/book/detail/12018781.html</w:t>
      </w:r>
    </w:p>
    <w:p>
      <w:r>
        <w:t>更多相关图书推荐：https://www.jiaokey.com</w:t>
      </w:r>
    </w:p>
    <w:p>
      <w:r>
        <w:t>蒋欣欣著 其他作品：https://www.jiaokey.com/tag/蒋欣欣著.html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关键词搜索：https://www.jiaokey.com/tag/托尼·莫里森小说中黑人女性的身份认同研究.html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