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经济活页文选  理论版  股指期货将给市场带来什么</w:t>
      </w:r>
    </w:p>
    <w:p>
      <w:r>
        <w:rPr>
          <w:rFonts w:ascii="宋体" w:hAnsi="宋体" w:eastAsia="宋体"/>
          <w:sz w:val="24"/>
        </w:rPr>
        <w:t>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经济活页文选  理论版  股指期货将给市场带来什么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本书出售、求购地址：https://www.jiaokey.com/book/detail/12018772.html</w:t>
      </w:r>
    </w:p>
    <w:p>
      <w:r>
        <w:t>更多相关图书推荐：https://www.jiaokey.com</w:t>
      </w:r>
    </w:p>
    <w:p>
      <w:r>
        <w:t>贾杰主编 其他作品：https://www.jiaokey.com/tag/贾杰主编.html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关键词搜索：https://www.jiaokey.com/tag/经济活页文选  理论版  股指期货将给市场带来什么.html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