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会计版  新旧财务报表转换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会计版  新旧财务报表转换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本书出售、求购地址：https://www.jiaokey.com/book/detail/12018770.html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 会计版  新旧财务报表转换.html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