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  会计版  新准则下所得税会计处理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  会计版  新准则下所得税会计处理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本书出售、求购地址：https://www.jiaokey.com/book/detail/12018769.html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关键词搜索：https://www.jiaokey.com/tag/经济活页文选  会计版  新准则下所得税会计处理.html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