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云南省农村义务教育公共投入保障机制研究</w:t>
      </w:r>
    </w:p>
    <w:p>
      <w:r>
        <w:rPr>
          <w:rFonts w:ascii="宋体" w:hAnsi="宋体" w:eastAsia="宋体"/>
          <w:sz w:val="24"/>
        </w:rPr>
        <w:t>云南财经大学财政税收研究所，云南省财政厅教科文处编著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云南省农村义务教育公共投入保障机制研究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云南财经大学财政税收研究所，云南省财政厅教科文处编著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本书出售、求购地址：https://www.jiaokey.com/book/detail/12018762.html</w:t>
      </w:r>
    </w:p>
    <w:p>
      <w:r>
        <w:t>更多相关图书推荐：https://www.jiaokey.com</w:t>
      </w:r>
    </w:p>
    <w:p>
      <w:r>
        <w:t>云南财经大学财政税收研究所，云南省财政厅教科文处编著 其他作品：https://www.jiaokey.com/tag/云南财经大学财政税收研究所，云南省财政厅教科文处编著.html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关键词搜索：https://www.jiaokey.com/tag/云南省农村义务教育公共投入保障机制研究.html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