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地月大冲撞  兼论大陆漂移的驱动力</w:t>
      </w:r>
    </w:p>
    <w:p>
      <w:r>
        <w:rPr>
          <w:rFonts w:ascii="宋体" w:hAnsi="宋体" w:eastAsia="宋体"/>
          <w:sz w:val="24"/>
        </w:rPr>
        <w:t>孟凡昌著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地月大冲撞  兼论大陆漂移的驱动力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本书出售、求购地址：https://www.jiaokey.com/book/detail/12018748.html</w:t>
      </w:r>
    </w:p>
    <w:p>
      <w:r>
        <w:t>更多相关图书推荐：https://www.jiaokey.com</w:t>
      </w:r>
    </w:p>
    <w:p>
      <w:r>
        <w:t>孟凡昌著 其他作品：https://www.jiaokey.com/tag/孟凡昌著.html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关键词搜索：https://www.jiaokey.com/tag/地月大冲撞  兼论大陆漂移的驱动力.html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