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福建师范大学暨附中革命烈士传略</w:t>
      </w:r>
    </w:p>
    <w:p>
      <w:r>
        <w:rPr>
          <w:rFonts w:ascii="宋体" w:hAnsi="宋体" w:eastAsia="宋体"/>
          <w:sz w:val="24"/>
        </w:rPr>
        <w:t>陈毓洸主编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福建师范大学暨附中革命烈士传略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本书出售、求购地址：https://www.jiaokey.com/book/detail/12018731.html</w:t>
      </w:r>
    </w:p>
    <w:p>
      <w:r>
        <w:t>更多相关图书推荐：https://www.jiaokey.com</w:t>
      </w:r>
    </w:p>
    <w:p>
      <w:r>
        <w:t>陈毓洸主编 其他作品：https://www.jiaokey.com/tag/陈毓洸主编.html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关键词搜索：https://www.jiaokey.com/tag/福建师范大学暨附中革命烈士传略.html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