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情系马尼拉  福建师范大学赴菲汉语教学志愿者五年活动纪实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情系马尼拉  福建师范大学赴菲汉语教学志愿者五年活动纪实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本书出售、求购地址：https://www.jiaokey.com/book/detail/12018728.html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关键词搜索：https://www.jiaokey.com/tag/情系马尼拉  福建师范大学赴菲汉语教学志愿者五年活动纪实.html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