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书名：情怀长安山  我心目中的福建师范大学</w:t>
      </w:r>
    </w:p>
    <w:p>
      <w:r>
        <w:t>作者：汪征鲁主编</w:t>
      </w:r>
    </w:p>
    <w:p>
      <w:r>
        <w:t>出版社：北京：中国大百科全书出版社</w:t>
      </w:r>
    </w:p>
    <w:p>
      <w:r>
        <w:t>出版日期：2007</w:t>
      </w:r>
    </w:p>
    <w:p>
      <w:r>
        <w:t>总页数：450</w:t>
      </w:r>
    </w:p>
    <w:p>
      <w:r>
        <w:t>更多请访问教客网: www.jiaokey.com</w:t>
      </w:r>
    </w:p>
    <w:p>
      <w:r>
        <w:t>情怀长安山  我心目中的福建师范大学 评论地址：https://www.jiaokey.com/book/detail/12018727.html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