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拉丁美洲热带木材  第2版</w:t>
      </w:r>
    </w:p>
    <w:p>
      <w:r>
        <w:rPr>
          <w:rFonts w:ascii="宋体" w:hAnsi="宋体" w:eastAsia="宋体"/>
          <w:sz w:val="24"/>
        </w:rPr>
        <w:t>姜笑梅，张立非，刘鹏编著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拉丁美洲热带木材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姜笑梅，张立非，刘鹏编著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本书出售、求购地址：https://www.jiaokey.com/book/detail/12018718.html</w:t>
      </w:r>
    </w:p>
    <w:p>
      <w:r>
        <w:t>更多相关图书推荐：https://www.jiaokey.com</w:t>
      </w:r>
    </w:p>
    <w:p>
      <w:r>
        <w:t>姜笑梅，张立非，刘鹏编著 其他作品：https://www.jiaokey.com/tag/姜笑梅，张立非，刘鹏编著.html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关键词搜索：https://www.jiaokey.com/tag/拉丁美洲热带木材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