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集体林权制度改革的国际经验借鉴</w:t>
      </w:r>
    </w:p>
    <w:p>
      <w:r>
        <w:rPr>
          <w:rFonts w:ascii="宋体" w:hAnsi="宋体" w:eastAsia="宋体"/>
          <w:sz w:val="24"/>
        </w:rPr>
        <w:t>李彧挥，张巧云，姜雪梅主编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集体林权制度改革的国际经验借鉴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李彧挥，张巧云，姜雪梅主编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本书出售、求购地址：https://www.jiaokey.com/book/detail/12018695.html</w:t>
      </w:r>
    </w:p>
    <w:p>
      <w:r>
        <w:t>更多相关图书推荐：https://www.jiaokey.com</w:t>
      </w:r>
    </w:p>
    <w:p>
      <w:r>
        <w:t>李彧挥，张巧云，姜雪梅主编 其他作品：https://www.jiaokey.com/tag/李彧挥，张巧云，姜雪梅主编.html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关键词搜索：https://www.jiaokey.com/tag/集体林权制度改革的国际经验借鉴.html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