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书名：尘封千年的国家宝藏  南宋金银铤收藏与鉴赏</w:t>
      </w:r>
    </w:p>
    <w:p>
      <w:r>
        <w:t>作者：李晓萍著</w:t>
      </w:r>
    </w:p>
    <w:p>
      <w:r>
        <w:t>出版社：杭州:浙江大学出版社,2008.01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尘封千年的国家宝藏  南宋金银铤收藏与鉴赏 评论地址：https://www.jiaokey.com/book/detail/12018683.html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