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公共管理硕士（MPA）专业学位联考标准化题库  2008  数学分册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公共管理硕士（MPA）专业学位联考标准化题库  2008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本书出售、求购地址：https://www.jiaokey.com/book/detail/12018631.html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关键词搜索：https://www.jiaokey.com/tag/公共管理硕士（MPA）专业学位联考标准化题库  2008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