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锦律  全球优秀企业经营法则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锦律  全球优秀企业经营法则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本书出售、求购地址：https://www.jiaokey.com/book/detail/12018614.html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关键词搜索：https://www.jiaokey.com/tag/锦律  全球优秀企业经营法则.html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