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史记精编  普及版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史记精编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本书出售、求购地址：https://www.jiaokey.com/book/detail/12018605.html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关键词搜索：https://www.jiaokey.com/tag/史记精编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