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青少年人生励志哲理宝典 The definitive book of wisdom for children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青少年人生励志哲理宝典 The definitive book of wisdom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关键词搜索：https://www.jiaokey.com/tag/青少年人生励志哲理宝典 The definitive book of wisdom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