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“土地整理与社会主义新农村建设”主题征文优秀作品集</w:t>
      </w:r>
    </w:p>
    <w:p>
      <w:r>
        <w:rPr>
          <w:rFonts w:ascii="宋体" w:hAnsi="宋体" w:eastAsia="宋体"/>
          <w:sz w:val="24"/>
        </w:rPr>
        <w:t>高向军主编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“土地整理与社会主义新农村建设”主题征文优秀作品集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本书出售、求购地址：https://www.jiaokey.com/book/detail/12018577.html</w:t>
      </w:r>
    </w:p>
    <w:p>
      <w:r>
        <w:t>更多相关图书推荐：https://www.jiaokey.com</w:t>
      </w:r>
    </w:p>
    <w:p>
      <w:r>
        <w:t>高向军主编 其他作品：https://www.jiaokey.com/tag/高向军主编.html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关键词搜索：https://www.jiaokey.com/tag/“土地整理与社会主义新农村建设”主题征文优秀作品集.html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