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云台地貌特征及区域对比研究</w:t>
      </w:r>
    </w:p>
    <w:p>
      <w:r>
        <w:rPr>
          <w:rFonts w:ascii="宋体" w:hAnsi="宋体" w:eastAsia="宋体"/>
          <w:sz w:val="24"/>
        </w:rPr>
        <w:t>赵逊，马寅生，吴中海等编著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云台地貌特征及区域对比研究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赵逊，马寅生，吴中海等编著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本书出售、求购地址：https://www.jiaokey.com/book/detail/12018573.html</w:t>
      </w:r>
    </w:p>
    <w:p>
      <w:r>
        <w:t>更多相关图书推荐：https://www.jiaokey.com</w:t>
      </w:r>
    </w:p>
    <w:p>
      <w:r>
        <w:t>赵逊，马寅生，吴中海等编著 其他作品：https://www.jiaokey.com/tag/赵逊，马寅生，吴中海等编著.html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关键词搜索：https://www.jiaokey.com/tag/云台地貌特征及区域对比研究.html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