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中国地质大学  北京  入党积极分子培训成果集  1</w:t>
      </w:r>
    </w:p>
    <w:p>
      <w:r>
        <w:rPr>
          <w:rFonts w:ascii="宋体" w:hAnsi="宋体" w:eastAsia="宋体"/>
          <w:sz w:val="24"/>
        </w:rPr>
        <w:t>《星火》编写组编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中国地质大学  北京  入党积极分子培训成果集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本书出售、求购地址：https://www.jiaokey.com/book/detail/12018572.html</w:t>
      </w:r>
    </w:p>
    <w:p>
      <w:r>
        <w:t>更多相关图书推荐：https://www.jiaokey.com</w:t>
      </w:r>
    </w:p>
    <w:p>
      <w:r>
        <w:t>《星火》编写组编 其他作品：https://www.jiaokey.com/tag/《星火》编写组编.html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关键词搜索：https://www.jiaokey.com/tag/星火  中国地质大学  北京  入党积极分子培训成果集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