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华北古陆东南缘新元古代生物群</w:t>
      </w:r>
    </w:p>
    <w:p>
      <w:r>
        <w:rPr>
          <w:rFonts w:ascii="宋体" w:hAnsi="宋体" w:eastAsia="宋体"/>
          <w:sz w:val="24"/>
        </w:rPr>
        <w:t>钱迈平，汪迎平，阎永奎著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华北古陆东南缘新元古代生物群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钱迈平，汪迎平，阎永奎著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本书出售、求购地址：https://www.jiaokey.com/book/detail/12018571.html</w:t>
      </w:r>
    </w:p>
    <w:p>
      <w:r>
        <w:t>更多相关图书推荐：https://www.jiaokey.com</w:t>
      </w:r>
    </w:p>
    <w:p>
      <w:r>
        <w:t>钱迈平，汪迎平，阎永奎著 其他作品：https://www.jiaokey.com/tag/钱迈平，汪迎平，阎永奎著.html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关键词搜索：https://www.jiaokey.com/tag/华北古陆东南缘新元古代生物群.html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