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中国西南地区煤中微量元素的分布和富集成因</w:t>
      </w:r>
    </w:p>
    <w:p>
      <w:r>
        <w:rPr>
          <w:rFonts w:ascii="宋体" w:hAnsi="宋体" w:eastAsia="宋体"/>
          <w:sz w:val="24"/>
        </w:rPr>
        <w:t>李大华，唐跃刚著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中国西南地区煤中微量元素的分布和富集成因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李大华，唐跃刚著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本书出售、求购地址：https://www.jiaokey.com/book/detail/12018570.html</w:t>
      </w:r>
    </w:p>
    <w:p>
      <w:r>
        <w:t>更多相关图书推荐：https://www.jiaokey.com</w:t>
      </w:r>
    </w:p>
    <w:p>
      <w:r>
        <w:t>李大华，唐跃刚著 其他作品：https://www.jiaokey.com/tag/李大华，唐跃刚著.html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关键词搜索：https://www.jiaokey.com/tag/中国西南地区煤中微量元素的分布和富集成因.html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