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耗散结构、自组织、突变理论与地球科学</w:t>
      </w:r>
    </w:p>
    <w:p>
      <w:r>
        <w:rPr>
          <w:rFonts w:ascii="宋体" w:hAnsi="宋体" w:eastAsia="宋体"/>
          <w:sz w:val="24"/>
        </w:rPr>
        <w:t>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耗散结构、自组织、突变理论与地球科学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本书出售、求购地址：https://www.jiaokey.com/book/detail/12018561.html</w:t>
      </w:r>
    </w:p>
    <w:p>
      <w:r>
        <w:t>更多相关图书推荐：https://www.jiaokey.com</w:t>
      </w:r>
    </w:p>
    <w:p>
      <w:r>
        <w:t>申维编著 其他作品：https://www.jiaokey.com/tag/申维编著.html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关键词搜索：https://www.jiaokey.com/tag/耗散结构、自组织、突变理论与地球科学.html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