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中国地球物理场特征及深部地质与成矿</w:t>
      </w:r>
    </w:p>
    <w:p>
      <w:r>
        <w:rPr>
          <w:rFonts w:ascii="宋体" w:hAnsi="宋体" w:eastAsia="宋体"/>
          <w:sz w:val="24"/>
        </w:rPr>
        <w:t>邓晋福，滕吉文，彭聪等著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中国地球物理场特征及深部地质与成矿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邓晋福，滕吉文，彭聪等著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本书出售、求购地址：https://www.jiaokey.com/book/detail/12018560.html</w:t>
      </w:r>
    </w:p>
    <w:p>
      <w:r>
        <w:t>更多相关图书推荐：https://www.jiaokey.com</w:t>
      </w:r>
    </w:p>
    <w:p>
      <w:r>
        <w:t>邓晋福，滕吉文，彭聪等著 其他作品：https://www.jiaokey.com/tag/邓晋福，滕吉文，彭聪等著.html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关键词搜索：https://www.jiaokey.com/tag/中国地球物理场特征及深部地质与成矿.html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