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漫画地球·中学篇</w:t>
      </w:r>
    </w:p>
    <w:p>
      <w:r>
        <w:rPr>
          <w:rFonts w:ascii="宋体" w:hAnsi="宋体" w:eastAsia="宋体"/>
          <w:sz w:val="24"/>
        </w:rPr>
        <w:t>吕林素，章西焕，李宏博主编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漫画地球·中学篇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吕林素，章西焕，李宏博主编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本书出售、求购地址：https://www.jiaokey.com/book/detail/12018556.html</w:t>
      </w:r>
    </w:p>
    <w:p>
      <w:r>
        <w:t>更多相关图书推荐：https://www.jiaokey.com</w:t>
      </w:r>
    </w:p>
    <w:p>
      <w:r>
        <w:t>吕林素，章西焕，李宏博主编 其他作品：https://www.jiaokey.com/tag/吕林素，章西焕，李宏博主编.html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关键词搜索：https://www.jiaokey.com/tag/漫画地球·中学篇.html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