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广西百色岩溶地区可持续自然资源开发利用研究</w:t>
      </w:r>
    </w:p>
    <w:p>
      <w:r>
        <w:rPr>
          <w:rFonts w:ascii="宋体" w:hAnsi="宋体" w:eastAsia="宋体"/>
          <w:sz w:val="24"/>
        </w:rPr>
        <w:t>吴郭泉著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广西百色岩溶地区可持续自然资源开发利用研究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吴郭泉著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本书出售、求购地址：https://www.jiaokey.com/book/detail/12018554.html</w:t>
      </w:r>
    </w:p>
    <w:p>
      <w:r>
        <w:t>更多相关图书推荐：https://www.jiaokey.com</w:t>
      </w:r>
    </w:p>
    <w:p>
      <w:r>
        <w:t>吴郭泉著 其他作品：https://www.jiaokey.com/tag/吴郭泉著.html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关键词搜索：https://www.jiaokey.com/tag/广西百色岩溶地区可持续自然资源开发利用研究.html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