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三台山的那座坟茔  二战盟军飞行员罗伯特·厄普丘奇墓揭秘</w:t>
      </w:r>
    </w:p>
    <w:p>
      <w:r>
        <w:rPr>
          <w:rFonts w:ascii="宋体" w:hAnsi="宋体" w:eastAsia="宋体"/>
          <w:sz w:val="24"/>
        </w:rPr>
        <w:t>谢铁云著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三台山的那座坟茔  二战盟军飞行员罗伯特·厄普丘奇墓揭秘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本书出售、求购地址：https://www.jiaokey.com/book/detail/12018525.html</w:t>
      </w:r>
    </w:p>
    <w:p>
      <w:r>
        <w:t>更多相关图书推荐：https://www.jiaokey.com</w:t>
      </w:r>
    </w:p>
    <w:p>
      <w:r>
        <w:t>谢铁云著 其他作品：https://www.jiaokey.com/tag/谢铁云著.html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关键词搜索：https://www.jiaokey.com/tag/三台山的那座坟茔  二战盟军飞行员罗伯特·厄普丘奇墓揭秘.html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