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书名：地温资源与地源热泵技术应用论文集 第1集 Geothermal resources and ground sources heat pump symposium 1 eng</w:t>
      </w:r>
    </w:p>
    <w:p>
      <w:r>
        <w:t>作者:王秉忱，石定寰主编；中国资源综合利用协会地温资源综合利用专业委员会编</w:t>
      </w:r>
    </w:p>
    <w:p>
      <w:r>
        <w:t>出版社:北京：中国大地出版社</w:t>
      </w:r>
    </w:p>
    <w:p>
      <w:r>
        <w:t>出版日期：2007.12</w:t>
      </w:r>
    </w:p>
    <w:p>
      <w:r>
        <w:t>总页数：133</w:t>
      </w:r>
    </w:p>
    <w:p>
      <w:r>
        <w:t>更多请访问教客网:www.jiaokey.com</w:t>
      </w:r>
    </w:p>
    <w:p>
      <w:r>
        <w:t>地温资源与地源热泵技术应用论文集 第1集 Geothermal resources and ground sources heat pump symposium 1 eng评论地址：https://www.jiaokey.com/book/detail/12018517.html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