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特殊的法律课堂  第一届国际刑事法院模拟法庭竞赛</w:t>
      </w:r>
    </w:p>
    <w:p>
      <w:r>
        <w:rPr>
          <w:rFonts w:ascii="宋体" w:hAnsi="宋体" w:eastAsia="宋体"/>
          <w:sz w:val="24"/>
        </w:rPr>
        <w:t>凌岩编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特殊的法律课堂  第一届国际刑事法院模拟法庭竞赛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本书出售、求购地址：https://www.jiaokey.com/book/detail/12018507.html</w:t>
      </w:r>
    </w:p>
    <w:p>
      <w:r>
        <w:t>更多相关图书推荐：https://www.jiaokey.com</w:t>
      </w:r>
    </w:p>
    <w:p>
      <w:r>
        <w:t>凌岩编 其他作品：https://www.jiaokey.com/tag/凌岩编.html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关键词搜索：https://www.jiaokey.com/tag/特殊的法律课堂  第一届国际刑事法院模拟法庭竞赛.html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