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书名：探索海洋  福州海洋经济强市建设研究</w:t>
      </w:r>
    </w:p>
    <w:p>
      <w:r>
        <w:t>作者：陈国生，叶向东编著</w:t>
      </w:r>
    </w:p>
    <w:p>
      <w:r>
        <w:t>出版社：北京:中国大地出版社,2007.10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探索海洋  福州海洋经济强市建设研究 评论地址：https://www.jiaokey.com/book/detail/12018499.html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