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大中型工业企业技术引进及二次创新问题研究</w:t>
      </w:r>
    </w:p>
    <w:p>
      <w:r>
        <w:rPr>
          <w:rFonts w:ascii="宋体" w:hAnsi="宋体" w:eastAsia="宋体"/>
          <w:sz w:val="24"/>
        </w:rPr>
        <w:t>李光泗著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8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大中型工业企业技术引进及二次创新问题研究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大型企业-技术引进-研究-中国-中型企业-技术引进-研究-中国-大型企业-技术引进-中型企业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本书出售、求购地址：https://www.jiaokey.com/book/detail/12018497.html</w:t>
      </w:r>
    </w:p>
    <w:p>
      <w:r>
        <w:t>更多相关图书推荐：https://www.jiaokey.com</w:t>
      </w:r>
    </w:p>
    <w:p>
      <w:r>
        <w:t>李光泗著 其他作品：https://www.jiaokey.com/tag/李光泗著.html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关键词搜索：https://www.jiaokey.com/tag/大型企业-技术引进-研究-中国-中型企业-技术引进-研究-中国-大型企业-技术引进-中型企业.html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