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北京山地植物和植被保护研究</w:t>
      </w:r>
    </w:p>
    <w:p>
      <w:r>
        <w:rPr>
          <w:rFonts w:ascii="宋体" w:hAnsi="宋体" w:eastAsia="宋体"/>
          <w:sz w:val="24"/>
        </w:rPr>
        <w:t>崔国发，邢韶华，赵勃著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北京山地植物和植被保护研究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崔国发，邢韶华，赵勃著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本书出售、求购地址：https://www.jiaokey.com/book/detail/12018466.html</w:t>
      </w:r>
    </w:p>
    <w:p>
      <w:r>
        <w:t>更多相关图书推荐：https://www.jiaokey.com</w:t>
      </w:r>
    </w:p>
    <w:p>
      <w:r>
        <w:t>崔国发，邢韶华，赵勃著 其他作品：https://www.jiaokey.com/tag/崔国发，邢韶华，赵勃著.html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关键词搜索：https://www.jiaokey.com/tag/北京山地植物和植被保护研究.html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