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书名：英国工业革命时期工业资产阶级研究</w:t>
      </w:r>
    </w:p>
    <w:p>
      <w:r>
        <w:t>作者：宋严萍著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总页数：214</w:t>
      </w:r>
    </w:p>
    <w:p>
      <w:r>
        <w:t>更多请访问教客网: www.jiaokey.com</w:t>
      </w:r>
    </w:p>
    <w:p>
      <w:r>
        <w:t>英国工业革命时期工业资产阶级研究 评论地址：https://www.jiaokey.com/book/detail/12018451.html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