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书名：中国资源型城市  地区  企业竞争力提升研究</w:t>
      </w:r>
    </w:p>
    <w:p>
      <w:r>
        <w:t>作者：李德江著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总页数：276</w:t>
      </w:r>
    </w:p>
    <w:p>
      <w:r>
        <w:t>更多请访问教客网: www.jiaokey.com</w:t>
      </w:r>
    </w:p>
    <w:p>
      <w:r>
        <w:t>中国资源型城市  地区  企业竞争力提升研究 评论地址：https://www.jiaokey.com/book/detail/12018449.html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