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大苹果幼儿益智魔法书：聪明宝贝考不倒  绿色卷</w:t>
      </w:r>
    </w:p>
    <w:p>
      <w:r>
        <w:rPr>
          <w:rFonts w:ascii="宋体" w:hAnsi="宋体" w:eastAsia="宋体"/>
          <w:sz w:val="24"/>
        </w:rPr>
        <w:t>大米原创·工作空间编绘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大苹果幼儿益智魔法书：聪明宝贝考不倒  绿色卷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本书出售、求购地址：https://www.jiaokey.com/book/detail/12018436.html</w:t>
      </w:r>
    </w:p>
    <w:p>
      <w:r>
        <w:t>更多相关图书推荐：https://www.jiaokey.com</w:t>
      </w:r>
    </w:p>
    <w:p>
      <w:r>
        <w:t>大米原创·工作空间编绘 其他作品：https://www.jiaokey.com/tag/大米原创·工作空间编绘.html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关键词搜索：https://www.jiaokey.com/tag/大苹果幼儿益智魔法书：聪明宝贝考不倒  绿色卷.html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