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书名：谁来推进新农村建设  上海市崇明县向化镇新农村建设研究</w:t>
      </w:r>
    </w:p>
    <w:p>
      <w:r>
        <w:t>作者：于中琴主编</w:t>
      </w:r>
    </w:p>
    <w:p>
      <w:r>
        <w:t>出版社：合肥：安徽大学出版社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谁来推进新农村建设  上海市崇明县向化镇新农村建设研究 评论地址：https://www.jiaokey.com/book/detail/12018346.html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