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  理论研究与实践探索的整合</w:t>
      </w:r>
    </w:p>
    <w:p>
      <w:r>
        <w:t>作者：姚本先著</w:t>
      </w:r>
    </w:p>
    <w:p>
      <w:r>
        <w:t>出版社：合肥：安徽大学出版社</w:t>
      </w:r>
    </w:p>
    <w:p>
      <w:r>
        <w:t>出版日期：2008</w:t>
      </w:r>
    </w:p>
    <w:p>
      <w:r>
        <w:t>总页数：548</w:t>
      </w:r>
    </w:p>
    <w:p>
      <w:r>
        <w:t>更多请访问教客网: www.jiaokey.com</w:t>
      </w:r>
    </w:p>
    <w:p>
      <w:r>
        <w:t>学校心理健康教育  理论研究与实践探索的整合 评论地址：https://www.jiaokey.com/book/detail/12018335.html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