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书名：中国现代公共关系学</w:t>
      </w:r>
    </w:p>
    <w:p>
      <w:r>
        <w:t>作者：丁乐飞，翟年祥主编</w:t>
      </w:r>
    </w:p>
    <w:p>
      <w:r>
        <w:t>出版社：合肥：安徽大学出版社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中国现代公共关系学 评论地址：https://www.jiaokey.com/book/detail/12018329.html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