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书名：当我们50岁之后  写给50年代出生和成长的一代人</w:t>
      </w:r>
    </w:p>
    <w:p>
      <w:r>
        <w:t>作者：王国全著</w:t>
      </w:r>
    </w:p>
    <w:p>
      <w:r>
        <w:t>出版社：北京：农村读物出版社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当我们50岁之后  写给50年代出生和成长的一代人 评论地址：https://www.jiaokey.com/book/detail/12018245.html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