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书名：家庭信息平台  数字电视运营模式新突破</w:t>
      </w:r>
    </w:p>
    <w:p>
      <w:r>
        <w:t>作者：黄升民，王薇编著</w:t>
      </w:r>
    </w:p>
    <w:p>
      <w:r>
        <w:t>出版社：北京：中国传媒大学出版社</w:t>
      </w:r>
    </w:p>
    <w:p>
      <w:r>
        <w:t>出版日期：2008.01</w:t>
      </w:r>
    </w:p>
    <w:p>
      <w:r>
        <w:t>总页数：169</w:t>
      </w:r>
    </w:p>
    <w:p>
      <w:r>
        <w:t>更多请访问教客网: www.jiaokey.com</w:t>
      </w:r>
    </w:p>
    <w:p>
      <w:r>
        <w:t>家庭信息平台  数字电视运营模式新突破 评论地址：https://www.jiaokey.com/book/detail/12018230.html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