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书名：美国电视节目形态</w:t>
      </w:r>
    </w:p>
    <w:p>
      <w:r>
        <w:t>作者：刘利群，傅宁编著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美国电视节目形态 评论地址：https://www.jiaokey.com/book/detail/12018209.html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