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经典学法频道  化学  九年级  下  沪教版</w:t>
      </w:r>
    </w:p>
    <w:p>
      <w:r>
        <w:rPr>
          <w:rFonts w:ascii="宋体" w:hAnsi="宋体" w:eastAsia="宋体"/>
          <w:sz w:val="24"/>
        </w:rPr>
        <w:t>赖天浪主编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经典学法频道  化学  九年级  下  沪教版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赖天浪主编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北京：北京出版社；北京：北京教育出版社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本书出售、求购地址：https://www.jiaokey.com/book/detail/12018162.html</w:t>
      </w:r>
    </w:p>
    <w:p>
      <w:r>
        <w:t>更多相关图书推荐：https://www.jiaokey.com</w:t>
      </w:r>
    </w:p>
    <w:p>
      <w:r>
        <w:t>赖天浪主编 其他作品：https://www.jiaokey.com/tag/赖天浪主编.html</w:t>
      </w:r>
    </w:p>
    <w:p>
      <w:r>
        <w:t>北京：北京出版社；北京：北京教育出版社 出版图书：https://www.jiaokey.com/tag/北京：北京出版社；北京：北京教育出版社.html</w:t>
      </w:r>
    </w:p>
    <w:p>
      <w:r>
        <w:t>关键词搜索：https://www.jiaokey.com/tag/经典学法频道  化学  九年级  下  沪教版.html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