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新丝路：商务汉语考试仿真模拟试题集  2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新丝路：商务汉语考试仿真模拟试题集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本书出售、求购地址：https://www.jiaokey.com/book/detail/12018144.html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关键词搜索：https://www.jiaokey.com/tag/新丝路：商务汉语考试仿真模拟试题集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