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标准汉语教程  会话篇  2  第2版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标准汉语教程  会话篇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本书出售、求购地址：https://www.jiaokey.com/book/detail/12018141.html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关键词搜索：https://www.jiaokey.com/tag/标准汉语教程  会话篇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