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南瓜亩产万元关键技术问答</w:t>
      </w:r>
    </w:p>
    <w:p>
      <w:r>
        <w:rPr>
          <w:rFonts w:ascii="宋体" w:hAnsi="宋体" w:eastAsia="宋体"/>
          <w:sz w:val="24"/>
        </w:rPr>
        <w:t>文冰清，孟志伟，郭书普编著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南瓜亩产万元关键技术问答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文冰清，孟志伟，郭书普编著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本书出售、求购地址：https://www.jiaokey.com/book/detail/12018132.html</w:t>
      </w:r>
    </w:p>
    <w:p>
      <w:r>
        <w:t>更多相关图书推荐：https://www.jiaokey.com</w:t>
      </w:r>
    </w:p>
    <w:p>
      <w:r>
        <w:t>文冰清，孟志伟，郭书普编著 其他作品：https://www.jiaokey.com/tag/文冰清，孟志伟，郭书普编著.html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关键词搜索：https://www.jiaokey.com/tag/南瓜亩产万元关键技术问答.html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