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书名：福建省晶洞花岗岩的研究  1982年5月-1984年12月</w:t>
      </w:r>
    </w:p>
    <w:p>
      <w:r>
        <w:t>作者：福建地矿局区调队编写</w:t>
      </w:r>
    </w:p>
    <w:p>
      <w:r>
        <w:t>出版社：福建省区域地质调查队</w:t>
      </w:r>
    </w:p>
    <w:p>
      <w:r>
        <w:t>出版日期：1984.12</w:t>
      </w:r>
    </w:p>
    <w:p>
      <w:r>
        <w:t>总页数：59</w:t>
      </w:r>
    </w:p>
    <w:p>
      <w:r>
        <w:t>更多请访问教客网: www.jiaokey.com</w:t>
      </w:r>
    </w:p>
    <w:p>
      <w:r>
        <w:t>福建省晶洞花岗岩的研究  1982年5月-1984年12月 评论地址：https://www.jiaokey.com/book/detail/12018095.html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