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书名：扇三角洲译文集</w:t>
      </w:r>
    </w:p>
    <w:p>
      <w:r>
        <w:t>作者：加洛威（W.E.），霍帕台（D.K.）苏民译</w:t>
      </w:r>
    </w:p>
    <w:p>
      <w:r>
        <w:t>出版社：中国科学院南京地理研究所,1985.10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扇三角洲译文集 评论地址：https://www.jiaokey.com/book/detail/12018090.html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