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书名：泸西小江流域岩溶水开发与石漠化综合治理示范</w:t>
      </w:r>
    </w:p>
    <w:p>
      <w:r>
        <w:t>作者：云南省地质调查院编</w:t>
      </w:r>
    </w:p>
    <w:p>
      <w:r>
        <w:t>出版社：云南省地质调查院</w:t>
      </w:r>
    </w:p>
    <w:p>
      <w:r>
        <w:t>出版日期：2005.07</w:t>
      </w:r>
    </w:p>
    <w:p>
      <w:r>
        <w:t>总页数：312</w:t>
      </w:r>
    </w:p>
    <w:p>
      <w:r>
        <w:t>更多请访问教客网: www.jiaokey.com</w:t>
      </w:r>
    </w:p>
    <w:p>
      <w:r>
        <w:t>泸西小江流域岩溶水开发与石漠化综合治理示范 评论地址：https://www.jiaokey.com/book/detail/12018085.html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