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凿岩原理与钻头磨损</w:t>
      </w:r>
    </w:p>
    <w:p>
      <w:r>
        <w:rPr>
          <w:rFonts w:ascii="宋体" w:hAnsi="宋体" w:eastAsia="宋体"/>
          <w:sz w:val="24"/>
        </w:rPr>
        <w:t>（美）George B. Clark著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凿岩原理与钻头磨损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（美）George B. Clark著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贵阳钎钢研究所情报室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本书出售、求购地址：https://www.jiaokey.com/book/detail/12018079.html</w:t>
      </w:r>
    </w:p>
    <w:p>
      <w:r>
        <w:t>更多相关图书推荐：https://www.jiaokey.com</w:t>
      </w:r>
    </w:p>
    <w:p>
      <w:r>
        <w:t>（美）George B. Clark著 其他作品：https://www.jiaokey.com/tag/（美）George B. Clark著.html</w:t>
      </w:r>
    </w:p>
    <w:p>
      <w:r>
        <w:t>贵阳钎钢研究所情报室 出版图书：https://www.jiaokey.com/tag/贵阳钎钢研究所情报室.html</w:t>
      </w:r>
    </w:p>
    <w:p>
      <w:r>
        <w:t>关键词搜索：https://www.jiaokey.com/tag/凿岩原理与钻头磨损.html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