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书名：国外区域化探异常筛选和评价方法  化探资料选编之十  （上册）</w:t>
      </w:r>
    </w:p>
    <w:p>
      <w:r>
        <w:t>作者：地质矿产部科学技术司编</w:t>
      </w:r>
    </w:p>
    <w:p>
      <w:r>
        <w:t>出版社：中国地质矿产信息研究院</w:t>
      </w:r>
    </w:p>
    <w:p>
      <w:r>
        <w:t>出版日期：1992.12</w:t>
      </w:r>
    </w:p>
    <w:p>
      <w:r>
        <w:t>总页数：107</w:t>
      </w:r>
    </w:p>
    <w:p>
      <w:r>
        <w:t>更多请访问教客网: www.jiaokey.com</w:t>
      </w:r>
    </w:p>
    <w:p>
      <w:r>
        <w:t>国外区域化探异常筛选和评价方法  化探资料选编之十  （上册） 评论地址：https://www.jiaokey.com/book/detail/12018060.html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