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书名：特殊矿种钻探学术论文集</w:t>
      </w:r>
    </w:p>
    <w:p>
      <w:r>
        <w:t>作者：地质矿产部探矿工程装备工业公司，地质矿产部地质技术经济研究中心编</w:t>
      </w:r>
    </w:p>
    <w:p>
      <w:r>
        <w:t>出版社：地质矿产部</w:t>
      </w:r>
    </w:p>
    <w:p>
      <w:r>
        <w:t>出版日期：1987.03</w:t>
      </w:r>
    </w:p>
    <w:p>
      <w:r>
        <w:t>总页数：239</w:t>
      </w:r>
    </w:p>
    <w:p>
      <w:r>
        <w:t>更多请访问教客网: www.jiaokey.com</w:t>
      </w:r>
    </w:p>
    <w:p>
      <w:r>
        <w:t>特殊矿种钻探学术论文集 评论地址：https://www.jiaokey.com/book/detail/12018059.html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